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 App Purchase Terms</w:t>
      </w:r>
    </w:p>
    <w:p>
      <w:r>
        <w:t>In-App Purchase Terms – MyNeeds Dating</w:t>
      </w:r>
    </w:p>
    <w:p/>
    <w:p>
      <w:r>
        <w:t>Subscriptions:</w:t>
      </w:r>
    </w:p>
    <w:p/>
    <w:p>
      <w:r>
        <w:t>- Free Tier: Basic app access, limited likes</w:t>
      </w:r>
    </w:p>
    <w:p>
      <w:r>
        <w:t>- Premium Tier: €24.99/month, includes:</w:t>
      </w:r>
    </w:p>
    <w:p>
      <w:r>
        <w:t>* Unlimited likes</w:t>
      </w:r>
    </w:p>
    <w:p>
      <w:r>
        <w:t>* Monthly super likes</w:t>
      </w:r>
    </w:p>
    <w:p>
      <w:r>
        <w:t>* Full access to Casual section</w:t>
      </w:r>
    </w:p>
    <w:p/>
    <w:p>
      <w:r>
        <w:t>Terms:</w:t>
      </w:r>
    </w:p>
    <w:p>
      <w:r>
        <w:t>- Processed through Apple/Google in-app purchases</w:t>
      </w:r>
    </w:p>
    <w:p>
      <w:r>
        <w:t>- Auto-renews monthly unless canceled 24 hours before renewal</w:t>
      </w:r>
    </w:p>
    <w:p>
      <w:r>
        <w:t>- No refunds except where legally required</w:t>
      </w:r>
    </w:p>
    <w:p>
      <w:r>
        <w:t>- Features may vary by platform and country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