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MyNeeds Dating – Algemene Voorwaarden</w:t>
      </w:r>
    </w:p>
    <w:p>
      <w:r>
        <w:t>Ingangsdatum: 1 oktober 2025</w:t>
      </w:r>
    </w:p>
    <w:p/>
    <w:p>
      <w:r>
        <w:t>Welkom bij MyNeeds Dating. Door gebruik te maken van onze mobiele applicatie, ga je akkoord met de volgende voorwaarden.</w:t>
      </w:r>
    </w:p>
    <w:p/>
    <w:p>
      <w:r>
        <w:t>1. Geschiktheid</w:t>
      </w:r>
    </w:p>
    <w:p>
      <w:r>
        <w:t>- Je moet minimaal 18 jaar oud zijn om deze dienst te gebruiken.</w:t>
      </w:r>
    </w:p>
    <w:p>
      <w:r>
        <w:t>- We kunnen vragen om identiteitsverificatie om je leeftijd te bevestigen.</w:t>
      </w:r>
    </w:p>
    <w:p/>
    <w:p>
      <w:r>
        <w:t>2. Verantwoordelijkheid voor je account</w:t>
      </w:r>
    </w:p>
    <w:p>
      <w:r>
        <w:t>- Je bent verantwoordelijk voor alle activiteiten die onder jouw account plaatsvinden.</w:t>
      </w:r>
    </w:p>
    <w:p>
      <w:r>
        <w:t>- Houd je inloggegevens vertrouwelijk.</w:t>
      </w:r>
    </w:p>
    <w:p/>
    <w:p>
      <w:r>
        <w:t>3. Abonnementen en betalingen</w:t>
      </w:r>
    </w:p>
    <w:p>
      <w:r>
        <w:t>- Gratis tier: Basisgebruik, beperkt aantal likes.</w:t>
      </w:r>
    </w:p>
    <w:p>
      <w:r>
        <w:t>- Premium tier: €24,99/maand inclusief onbeperkt liken, 2 super likes, volledige toegang tot de Casual-sectie.</w:t>
      </w:r>
    </w:p>
    <w:p>
      <w:r>
        <w:t>- Abonnementen worden automatisch verlengd, tenzij ze 24 uur voor verlenging worden geannuleerd.</w:t>
      </w:r>
    </w:p>
    <w:p>
      <w:r>
        <w:t>- Betalingen worden verwerkt via Apple App Store of Google Play.</w:t>
      </w:r>
    </w:p>
    <w:p>
      <w:r>
        <w:t>- Geen terugbetalingen, behalve waar wettelijk vereist (bijv. gebruikers in Californië kunnen binnen 3 dagen annuleren).</w:t>
      </w:r>
    </w:p>
    <w:p/>
    <w:p>
      <w:r>
        <w:t>4. Gebruikerscontent</w:t>
      </w:r>
    </w:p>
    <w:p>
      <w:r>
        <w:t>- Je bent zelf volledig verantwoordelijk voor de inhoud die je plaatst.</w:t>
      </w:r>
    </w:p>
    <w:p>
      <w:r>
        <w:t>- Geen naaktheid, haatzaaien, bedreigingen of identiteitsfraude toegestaan.</w:t>
      </w:r>
    </w:p>
    <w:p>
      <w:r>
        <w:t>- Wij behouden ons het recht voor om inhoud te verwijderen of gebruikers te verbannen die onze regels schenden.</w:t>
      </w:r>
    </w:p>
    <w:p/>
    <w:p>
      <w:r>
        <w:t>5. Verificatie en veiligheid</w:t>
      </w:r>
    </w:p>
    <w:p>
      <w:r>
        <w:t>- Wij bieden optionele ID-verificatie voor profielauthenticiteit.</w:t>
      </w:r>
    </w:p>
    <w:p>
      <w:r>
        <w:t>- Ons moderatieteam beoordeelt meldingen handmatig en kan naar eigen inzicht actie ondernemen.</w:t>
      </w:r>
    </w:p>
    <w:p/>
    <w:p>
      <w:r>
        <w:t>6. Matchingsysteem en algoritme</w:t>
      </w:r>
    </w:p>
    <w:p>
      <w:r>
        <w:t>- Ons matchingssysteem gebruikt voorkeuren en locatiegegevens om connecties tot stand te brengen.</w:t>
      </w:r>
    </w:p>
    <w:p>
      <w:r>
        <w:t>- Wij manipuleren de resultaten niet om betrokkenheid te verhogen.</w:t>
      </w:r>
    </w:p>
    <w:p/>
    <w:p>
      <w:r>
        <w:t>7. Licentie en gebruik</w:t>
      </w:r>
    </w:p>
    <w:p>
      <w:r>
        <w:t>- Je verleent MyNeeds Dating een niet-exclusieve licentie om jouw content weer te geven binnen de app.</w:t>
      </w:r>
    </w:p>
    <w:p/>
    <w:p>
      <w:r>
        <w:t>8. Beëindiging</w:t>
      </w:r>
    </w:p>
    <w:p>
      <w:r>
        <w:t>- Wij kunnen jouw account opschorten of beëindigen als je deze voorwaarden overtreedt.</w:t>
      </w:r>
    </w:p>
    <w:p>
      <w:r>
        <w:t>- Je kunt je account op elk moment beëindigen via de app.</w:t>
      </w:r>
    </w:p>
    <w:p/>
    <w:p>
      <w:r>
        <w:t>9. Vrijwaringen</w:t>
      </w:r>
    </w:p>
    <w:p>
      <w:r>
        <w:t>- Wij garanderen geen matches of succes via het gebruik van de app.</w:t>
      </w:r>
    </w:p>
    <w:p>
      <w:r>
        <w:t>- Gebruik de app op eigen risico. Wij wijzen alle garanties af voor zover wettelijk toegestaan.</w:t>
      </w:r>
    </w:p>
    <w:p/>
    <w:p>
      <w:r>
        <w:t>10. Beperking van aansprakelijkheid</w:t>
      </w:r>
    </w:p>
    <w:p>
      <w:r>
        <w:t>- Voor zover wettelijk toegestaan, zijn wij niet aansprakelijk voor indirecte, incidentele of gevolgschade.</w:t>
      </w:r>
    </w:p>
    <w:p/>
    <w:p>
      <w:r>
        <w:t>11. Geschillenbeslechting</w:t>
      </w:r>
    </w:p>
    <w:p>
      <w:r>
        <w:t>- Eventuele geschillen worden beslecht via bindende arbitrage in Nederland.</w:t>
      </w:r>
    </w:p>
    <w:p>
      <w:r>
        <w:t>- Je ziet af van het recht om deel te nemen aan groepsvorderingen (class actions).</w:t>
      </w:r>
    </w:p>
    <w:p/>
    <w:p>
      <w:r>
        <w:t>12. Wijzigingen in de voorwaarden</w:t>
      </w:r>
    </w:p>
    <w:p>
      <w:r>
        <w:t>- Wij kunnen deze voorwaarden bijwerken. Voortgezet gebruik van de app betekent dat je akkoord gaat met de wijzigingen.</w:t>
      </w:r>
    </w:p>
    <w:p>
      <w:r>
        <w:t>- Gebruikers worden in de app op de hoogte gesteld van wijzigingen in de voorwaarden of beleidsregels en moeten hiermee instemmen voordat ze de app blijven gebruiken.</w:t>
      </w:r>
    </w:p>
    <w:p/>
    <w:p>
      <w:r>
        <w:t>Contact: legal@myneeds.dating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